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贵州机制砂高性能混凝土工程应用</w:t>
      </w:r>
    </w:p>
    <w:p>
      <w:r>
        <w:rPr>
          <w:rFonts w:ascii="宋体" w:hAnsi="宋体" w:eastAsia="宋体"/>
          <w:sz w:val="24"/>
        </w:rPr>
        <w:t>蒋正武，梅世龙，康厚荣编著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贵州机制砂高性能混凝土工程应用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蒋正武，梅世龙，康厚荣编著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本书出售、求购地址：https://www.jiaokey.com/book/detail/14034393.html</w:t>
      </w:r>
    </w:p>
    <w:p>
      <w:r>
        <w:t>更多相关图书推荐：https://www.jiaokey.com</w:t>
      </w:r>
    </w:p>
    <w:p>
      <w:r>
        <w:t>蒋正武，梅世龙，康厚荣编著 其他作品：https://www.jiaokey.com/tag/蒋正武，梅世龙，康厚荣编著.html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关键词搜索：https://www.jiaokey.com/tag/贵州机制砂高性能混凝土工程应用.html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