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阴谋论  汉英双语</w:t>
      </w:r>
    </w:p>
    <w:p>
      <w:r>
        <w:rPr>
          <w:rFonts w:ascii="宋体" w:hAnsi="宋体" w:eastAsia="宋体"/>
          <w:sz w:val="24"/>
        </w:rPr>
        <w:t>（意）尼可罗·马基雅维利著；（英）莱斯利·沃克英译；孙平华，方丹丹汉译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阴谋论  汉英双语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（意）尼可罗·马基雅维利著；（英）莱斯利·沃克英译；孙平华，方丹丹汉译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本书出售、求购地址：https://www.jiaokey.com/book/detail/14034390.html</w:t>
      </w:r>
    </w:p>
    <w:p>
      <w:r>
        <w:t>更多相关图书推荐：https://www.jiaokey.com</w:t>
      </w:r>
    </w:p>
    <w:p>
      <w:r>
        <w:t>（意）尼可罗·马基雅维利著；（英）莱斯利·沃克英译；孙平华，方丹丹汉译 其他作品：https://www.jiaokey.com/tag/（意）尼可罗·马基雅维利著；（英）莱斯利·沃克英译；孙平华，方丹丹汉译.html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关键词搜索：https://www.jiaokey.com/tag/阴谋论  汉英双语.html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