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移动互联网的盈利模式  重构互联网下的生存新法则</w:t>
      </w:r>
    </w:p>
    <w:p>
      <w:r>
        <w:rPr>
          <w:rFonts w:ascii="宋体" w:hAnsi="宋体" w:eastAsia="宋体"/>
          <w:sz w:val="24"/>
        </w:rPr>
        <w:t>韦康博编著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移动互联网的盈利模式  重构互联网下的生存新法则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本书出售、求购地址：https://www.jiaokey.com/book/detail/14034373.html</w:t>
      </w:r>
    </w:p>
    <w:p>
      <w:r>
        <w:t>更多相关图书推荐：https://www.jiaokey.com</w:t>
      </w:r>
    </w:p>
    <w:p>
      <w:r>
        <w:t>韦康博编著 其他作品：https://www.jiaokey.com/tag/韦康博编著.html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关键词搜索：https://www.jiaokey.com/tag/移动互联网的盈利模式  重构互联网下的生存新法则.html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