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半导体制造中的质量可靠性与创新</w:t>
      </w:r>
    </w:p>
    <w:p>
      <w:r>
        <w:rPr>
          <w:rFonts w:ascii="宋体" w:hAnsi="宋体" w:eastAsia="宋体"/>
          <w:sz w:val="24"/>
        </w:rPr>
        <w:t>简维廷，（美）郭位，张启华编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半导体制造中的质量可靠性与创新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简维廷，（美）郭位，张启华编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本书出售、求购地址：https://www.jiaokey.com/book/detail/14034362.html</w:t>
      </w:r>
    </w:p>
    <w:p>
      <w:r>
        <w:t>更多相关图书推荐：https://www.jiaokey.com</w:t>
      </w:r>
    </w:p>
    <w:p>
      <w:r>
        <w:t>简维廷，（美）郭位，张启华编 其他作品：https://www.jiaokey.com/tag/简维廷，（美）郭位，张启华编.html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关键词搜索：https://www.jiaokey.com/tag/半导体制造中的质量可靠性与创新.html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