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北京电影学院中国电影美术教育教学丛书后浪电影学院  影像构成基础</w:t>
      </w:r>
    </w:p>
    <w:p>
      <w:r>
        <w:rPr>
          <w:rFonts w:ascii="宋体" w:hAnsi="宋体" w:eastAsia="宋体"/>
          <w:sz w:val="24"/>
        </w:rPr>
        <w:t>陈汝洪著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北京电影学院中国电影美术教育教学丛书后浪电影学院  影像构成基础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本书出售、求购地址：https://www.jiaokey.com/book/detail/14034361.html</w:t>
      </w:r>
    </w:p>
    <w:p>
      <w:r>
        <w:t>更多相关图书推荐：https://www.jiaokey.com</w:t>
      </w:r>
    </w:p>
    <w:p>
      <w:r>
        <w:t>陈汝洪著 其他作品：https://www.jiaokey.com/tag/陈汝洪著.html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关键词搜索：https://www.jiaokey.com/tag/北京电影学院中国电影美术教育教学丛书后浪电影学院  影像构成基础.html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