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一九八四=NINETEEN EIGHTY-FOUR</w:t>
      </w:r>
    </w:p>
    <w:p>
      <w:r>
        <w:rPr>
          <w:rFonts w:ascii="宋体" w:hAnsi="宋体" w:eastAsia="宋体"/>
          <w:sz w:val="24"/>
        </w:rPr>
        <w:t>（英）乔治·奥威尔著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一九八四=NINETEEN EIGHTY-FOUR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（英）乔治·奥威尔著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本书出售、求购地址：https://www.jiaokey.com/book/detail/14034347.html</w:t>
      </w:r>
    </w:p>
    <w:p>
      <w:r>
        <w:t>更多相关图书推荐：https://www.jiaokey.com</w:t>
      </w:r>
    </w:p>
    <w:p>
      <w:r>
        <w:t>（英）乔治·奥威尔著 其他作品：https://www.jiaokey.com/tag/（英）乔治·奥威尔著.html</w:t>
      </w:r>
    </w:p>
    <w:p>
      <w:r>
        <w:t>关键词搜索：https://www.jiaokey.com/tag/一九八四=NINETEEN EIGHTY-FOUR.html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