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CFX技术在船舶流体工程中的应用</w:t>
      </w:r>
    </w:p>
    <w:p>
      <w:r>
        <w:rPr>
          <w:rFonts w:ascii="宋体" w:hAnsi="宋体" w:eastAsia="宋体"/>
          <w:sz w:val="24"/>
        </w:rPr>
        <w:t>胡健，常欣主编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CFX技术在船舶流体工程中的应用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胡健，常欣主编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本书出售、求购地址：https://www.jiaokey.com/book/detail/14034321.html</w:t>
      </w:r>
    </w:p>
    <w:p>
      <w:r>
        <w:t>更多相关图书推荐：https://www.jiaokey.com</w:t>
      </w:r>
    </w:p>
    <w:p>
      <w:r>
        <w:t>胡健，常欣主编 其他作品：https://www.jiaokey.com/tag/胡健，常欣主编.html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关键词搜索：https://www.jiaokey.com/tag/CFX技术在船舶流体工程中的应用.html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