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  学生辅学读本（理论美文赏析）</w:t>
      </w:r>
    </w:p>
    <w:p>
      <w:r>
        <w:t>作者：逄锦聚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“马克思主义基本原理概论”课  学生辅学读本（理论美文赏析） 评论地址：https://www.jiaokey.com/book/detail/14034319.html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