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页岩油气藏  21世纪的巨大资源</w:t>
      </w:r>
    </w:p>
    <w:p>
      <w:r>
        <w:rPr>
          <w:rFonts w:ascii="宋体" w:hAnsi="宋体" w:eastAsia="宋体"/>
          <w:sz w:val="24"/>
        </w:rPr>
        <w:t>（美）J.A.Breter主编；董大忠，黄金亮，王玉满译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页岩油气藏  21世纪的巨大资源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（美）J.A.Breter主编；董大忠，黄金亮，王玉满译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本书出售、求购地址：https://www.jiaokey.com/book/detail/14034309.html</w:t>
      </w:r>
    </w:p>
    <w:p>
      <w:r>
        <w:t>更多相关图书推荐：https://www.jiaokey.com</w:t>
      </w:r>
    </w:p>
    <w:p>
      <w:r>
        <w:t>（美）J.A.Breter主编；董大忠，黄金亮，王玉满译 其他作品：https://www.jiaokey.com/tag/（美）J.A.Breter主编；董大忠，黄金亮，王玉满译.html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关键词搜索：https://www.jiaokey.com/tag/页岩油气藏  21世纪的巨大资源.html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