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书名：平面印刷设计之美  纸杯艺术</w:t>
      </w:r>
    </w:p>
    <w:p>
      <w:r>
        <w:t>作者：（波兰）伊维莉娜·柏臣编；李婵译</w:t>
      </w:r>
    </w:p>
    <w:p>
      <w:r>
        <w:t>出版社：沈阳:辽宁科学技术出版社,2016.04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平面印刷设计之美  纸杯艺术 评论地址：https://www.jiaokey.com/book/detail/14034296.html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