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书名：西南山地城市空间适灾理论与方法研究</w:t>
      </w:r>
    </w:p>
    <w:p>
      <w:r>
        <w:t>作者：李云燕著；赵万民主编</w:t>
      </w:r>
    </w:p>
    <w:p>
      <w:r>
        <w:t>出版社：南京:东南大学出版社,2015.12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西南山地城市空间适灾理论与方法研究 评论地址：https://www.jiaokey.com/book/detail/14034276.html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