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内科常见疾病药物治疗手册  住院医师版</w:t>
      </w:r>
    </w:p>
    <w:p>
      <w:r>
        <w:rPr>
          <w:rFonts w:ascii="宋体" w:hAnsi="宋体" w:eastAsia="宋体"/>
          <w:sz w:val="24"/>
        </w:rPr>
        <w:t>郭涛，史国兵主编；陈会生等副主编；马燕等编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内科常见疾病药物治疗手册  住院医师版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郭涛，史国兵主编；陈会生等副主编；马燕等编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本书出售、求购地址：https://www.jiaokey.com/book/detail/14034216.html</w:t>
      </w:r>
    </w:p>
    <w:p>
      <w:r>
        <w:t>更多相关图书推荐：https://www.jiaokey.com</w:t>
      </w:r>
    </w:p>
    <w:p>
      <w:r>
        <w:t>郭涛，史国兵主编；陈会生等副主编；马燕等编 其他作品：https://www.jiaokey.com/tag/郭涛，史国兵主编；陈会生等副主编；马燕等编.html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关键词搜索：https://www.jiaokey.com/tag/内科常见疾病药物治疗手册  住院医师版.html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