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作者：张建国主编；邓显著等副主编</w:t>
      </w:r>
    </w:p>
    <w:p>
      <w:r>
        <w:t>出版社：武汉:华中科技大学出版社,2016.01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透视学 评论地址：https://www.jiaokey.com/book/detail/14034201.html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