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笔画老宁波  水乡小桥</w:t>
      </w:r>
    </w:p>
    <w:p>
      <w:r>
        <w:rPr>
          <w:rFonts w:ascii="宋体" w:hAnsi="宋体" w:eastAsia="宋体"/>
          <w:sz w:val="24"/>
        </w:rPr>
        <w:t>罗枫绘画；杨古城撰文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笔画老宁波  水乡小桥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罗枫绘画；杨古城撰文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本书出售、求购地址：https://www.jiaokey.com/book/detail/14034182.html</w:t>
      </w:r>
    </w:p>
    <w:p>
      <w:r>
        <w:t>更多相关图书推荐：https://www.jiaokey.com</w:t>
      </w:r>
    </w:p>
    <w:p>
      <w:r>
        <w:t>罗枫绘画；杨古城撰文 其他作品：https://www.jiaokey.com/tag/罗枫绘画；杨古城撰文.html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关键词搜索：https://www.jiaokey.com/tag/笔画老宁波  水乡小桥.html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