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九国夜雪  第3卷  早春宴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九国夜雪  第3卷  早春宴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本书出售、求购地址：https://www.jiaokey.com/book/detail/14034162.html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南昌:百花洲文艺出版社,2016.06 出版图书：https://www.jiaokey.com/tag/南昌:百花洲文艺出版社,2016.06.html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