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顾家北手把手教你雅思写作  剑11  4.0版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顾家北手把手教你雅思写作  剑11  4.0版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本书出售、求购地址：https://www.jiaokey.com/book/detail/14034154.html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关键词搜索：https://www.jiaokey.com/tag/顾家北手把手教你雅思写作  剑11  4.0版.html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