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学习的心智倾向与早期教育环境创设形成中的学习</w:t>
      </w:r>
    </w:p>
    <w:p>
      <w:r>
        <w:rPr>
          <w:rFonts w:ascii="宋体" w:hAnsi="宋体" w:eastAsia="宋体"/>
          <w:sz w:val="24"/>
        </w:rPr>
        <w:t>（新西兰）玛格丽特·卡尔（Margaret Carr）著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学习的心智倾向与早期教育环境创设形成中的学习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（新西兰）玛格丽特·卡尔（Margaret Carr）著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本书出售、求购地址：https://www.jiaokey.com/book/detail/14034129.html</w:t>
      </w:r>
    </w:p>
    <w:p>
      <w:r>
        <w:t>更多相关图书推荐：https://www.jiaokey.com</w:t>
      </w:r>
    </w:p>
    <w:p>
      <w:r>
        <w:t>（新西兰）玛格丽特·卡尔（Margaret Carr）著 其他作品：https://www.jiaokey.com/tag/（新西兰）玛格丽特·卡尔（Margaret Carr）著.html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关键词搜索：https://www.jiaokey.com/tag/学习的心智倾向与早期教育环境创设形成中的学习.html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