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书名：世界精英的带人术</w:t>
      </w:r>
    </w:p>
    <w:p>
      <w:r>
        <w:t>作者：（日）赤羽雄二著；张晶晶，曾祥辉译</w:t>
      </w:r>
    </w:p>
    <w:p>
      <w:r>
        <w:t>出版社：武汉:武汉大学出版社,2016.06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世界精英的带人术 评论地址：https://www.jiaokey.com/book/detail/14034121.html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