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1  妙手乾坤倾天下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1  妙手乾坤倾天下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本书出售、求购地址：https://www.jiaokey.com/book/detail/14034118.html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