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帝医风华  1  妙手乾坤倾天下  上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4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帝医风华  1  妙手乾坤倾天下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本书出售、求购地址：https://www.jiaokey.com/book/detail/14034117.html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