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书名：文明的再造与复兴  历史大视野下的战略机遇期</w:t>
      </w:r>
    </w:p>
    <w:p>
      <w:r>
        <w:t>作者：徐坚编著</w:t>
      </w:r>
    </w:p>
    <w:p>
      <w:r>
        <w:t>出版社：北京：人民出版社</w:t>
      </w:r>
    </w:p>
    <w:p>
      <w:r>
        <w:t>出版日期：2016</w:t>
      </w:r>
    </w:p>
    <w:p>
      <w:r>
        <w:t>总页数：469</w:t>
      </w:r>
    </w:p>
    <w:p>
      <w:r>
        <w:t>更多请访问教客网: www.jiaokey.com</w:t>
      </w:r>
    </w:p>
    <w:p>
      <w:r>
        <w:t>文明的再造与复兴  历史大视野下的战略机遇期 评论地址：https://www.jiaokey.com/book/detail/14034104.html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