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  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  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本书出售、求购地址：https://www.jiaokey.com/book/detail/14034098.html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关键词搜索：https://www.jiaokey.com/tag/王小波作品集  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