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时光里的不为人知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时光里的不为人知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本书出售、求购地址：https://www.jiaokey.com/book/detail/14034093.html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关键词搜索：https://www.jiaokey.com/tag/时光里的不为人知.html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