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“走向世界的中国作家”文库  天津少爷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4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“走向世界的中国作家”文库  天津少爷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本书出售、求购地址：https://www.jiaokey.com/book/detail/14034091.html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文化发展出版社,2016.08 出版图书：https://www.jiaokey.com/tag/文化发展出版社,2016.08.html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