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众筹的智慧  互联网投资终极指南</w:t>
      </w:r>
    </w:p>
    <w:p>
      <w:r>
        <w:rPr>
          <w:rFonts w:ascii="宋体" w:hAnsi="宋体" w:eastAsia="宋体"/>
          <w:sz w:val="24"/>
        </w:rPr>
        <w:t>（英）克里斯·白金汉（Chris Buckingham）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众筹的智慧  互联网投资终极指南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（英）克里斯·白金汉（Chris Buckingham）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本书出售、求购地址：https://www.jiaokey.com/book/detail/14034089.html</w:t>
      </w:r>
    </w:p>
    <w:p>
      <w:r>
        <w:t>更多相关图书推荐：https://www.jiaokey.com</w:t>
      </w:r>
    </w:p>
    <w:p>
      <w:r>
        <w:t>（英）克里斯·白金汉（Chris Buckingham） 其他作品：https://www.jiaokey.com/tag/（英）克里斯·白金汉（Chris Buckingham）.html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关键词搜索：https://www.jiaokey.com/tag/众筹的智慧  互联网投资终极指南.html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