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  烹饪大师话调味</w:t>
      </w:r>
    </w:p>
    <w:p>
      <w:r>
        <w:t>作者：张云甫编著</w:t>
      </w:r>
    </w:p>
    <w:p>
      <w:r>
        <w:t>出版社：北京:群言出版社,2016.06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味道  烹饪大师话调味 评论地址：https://www.jiaokey.com/book/detail/14034085.html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