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书名：MOOC时期深度学习教育场域建构研究</w:t>
      </w:r>
    </w:p>
    <w:p>
      <w:r>
        <w:t>作者：曾明星著</w:t>
      </w:r>
    </w:p>
    <w:p>
      <w:r>
        <w:t>出版社：长沙：中南大学出版社</w:t>
      </w:r>
    </w:p>
    <w:p>
      <w:r>
        <w:t>出版日期：2016.06</w:t>
      </w:r>
    </w:p>
    <w:p>
      <w:r>
        <w:t>总页数：209</w:t>
      </w:r>
    </w:p>
    <w:p>
      <w:r>
        <w:t>更多请访问教客网: www.jiaokey.com</w:t>
      </w:r>
    </w:p>
    <w:p>
      <w:r>
        <w:t>MOOC时期深度学习教育场域建构研究 评论地址：https://www.jiaokey.com/book/detail/14034078.html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