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如何唤醒数学脑</w:t>
      </w:r>
    </w:p>
    <w:p>
      <w:r>
        <w:rPr>
          <w:rFonts w:ascii="宋体" w:hAnsi="宋体" w:eastAsia="宋体"/>
          <w:sz w:val="24"/>
        </w:rPr>
        <w:t>（日）永野裕之著；刘格安译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如何唤醒数学脑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（日）永野裕之著；刘格安译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本书出售、求购地址：https://www.jiaokey.com/book/detail/14034075.html</w:t>
      </w:r>
    </w:p>
    <w:p>
      <w:r>
        <w:t>更多相关图书推荐：https://www.jiaokey.com</w:t>
      </w:r>
    </w:p>
    <w:p>
      <w:r>
        <w:t>（日）永野裕之著；刘格安译 其他作品：https://www.jiaokey.com/tag/（日）永野裕之著；刘格安译.html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关键词搜索：https://www.jiaokey.com/tag/如何唤醒数学脑.html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