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书名：绽放心灵  思瑶心路</w:t>
      </w:r>
    </w:p>
    <w:p>
      <w:r>
        <w:t>作者：李思&lt;font color=Red&gt;瑶&lt;/font&gt;著</w:t>
      </w:r>
    </w:p>
    <w:p>
      <w:r>
        <w:t>出版社：北京联合出版社,2016.05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绽放心灵  思瑶心路 评论地址：https://www.jiaokey.com/book/detail/14034065.html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