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英国人才制度与人才发展战略</w:t>
      </w:r>
    </w:p>
    <w:p>
      <w:r>
        <w:rPr>
          <w:rFonts w:ascii="宋体" w:hAnsi="宋体" w:eastAsia="宋体"/>
          <w:sz w:val="24"/>
        </w:rPr>
        <w:t>中国人事科学研究院编；蓝志勇，刘洋等著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英国人才制度与人才发展战略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中国人事科学研究院编；蓝志勇，刘洋等著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本书出售、求购地址：https://www.jiaokey.com/book/detail/14034057.html</w:t>
      </w:r>
    </w:p>
    <w:p>
      <w:r>
        <w:t>更多相关图书推荐：https://www.jiaokey.com</w:t>
      </w:r>
    </w:p>
    <w:p>
      <w:r>
        <w:t>中国人事科学研究院编；蓝志勇，刘洋等著 其他作品：https://www.jiaokey.com/tag/中国人事科学研究院编；蓝志勇，刘洋等著.html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关键词搜索：https://www.jiaokey.com/tag/英国人才制度与人才发展战略.html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