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书名：中职学校多元评价</w:t>
      </w:r>
    </w:p>
    <w:p>
      <w:r>
        <w:t>作者：谷小平，陈瑞生，罗海鸥，邹晋</w:t>
      </w:r>
    </w:p>
    <w:p>
      <w:r>
        <w:t>出版社：重庆：西南师范大学出版社</w:t>
      </w:r>
    </w:p>
    <w:p>
      <w:r>
        <w:t>出版日期：2016.06</w:t>
      </w:r>
    </w:p>
    <w:p>
      <w:r>
        <w:t>总页数：199</w:t>
      </w:r>
    </w:p>
    <w:p>
      <w:r>
        <w:t>更多请访问教客网: www.jiaokey.com</w:t>
      </w:r>
    </w:p>
    <w:p>
      <w:r>
        <w:t>中职学校多元评价 评论地址：https://www.jiaokey.com/book/detail/14034045.html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