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中国博士后创新管理实践研究</w:t>
      </w:r>
    </w:p>
    <w:p>
      <w:r>
        <w:rPr>
          <w:rFonts w:ascii="宋体" w:hAnsi="宋体" w:eastAsia="宋体"/>
          <w:sz w:val="24"/>
        </w:rPr>
        <w:t>张洪娟，陈大胜，张爱莉著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中国博士后创新管理实践研究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张洪娟，陈大胜，张爱莉著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本书出售、求购地址：https://www.jiaokey.com/book/detail/14034044.html</w:t>
      </w:r>
    </w:p>
    <w:p>
      <w:r>
        <w:t>更多相关图书推荐：https://www.jiaokey.com</w:t>
      </w:r>
    </w:p>
    <w:p>
      <w:r>
        <w:t>张洪娟，陈大胜，张爱莉著 其他作品：https://www.jiaokey.com/tag/张洪娟，陈大胜，张爱莉著.html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关键词搜索：https://www.jiaokey.com/tag/中国博士后创新管理实践研究.html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