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书名：图像行为理论</w:t>
      </w:r>
    </w:p>
    <w:p>
      <w:r>
        <w:t>作者：（德）霍斯特·布雷德&lt;font color=Red&gt;坎&lt;/font&gt;普（Horst Bredekamp）著</w:t>
      </w:r>
    </w:p>
    <w:p>
      <w:r>
        <w:t>出版社：南京:译林出版社,2016.07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图像行为理论 评论地址：https://www.jiaokey.com/book/detail/14034035.html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