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论语选读  彩色注音版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论语选读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本书出售、求购地址：https://www.jiaokey.com/book/detail/14034033.html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关键词搜索：https://www.jiaokey.com/tag/论语选读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