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种籽学苑教育手记</w:t>
      </w:r>
    </w:p>
    <w:p>
      <w:r>
        <w:rPr>
          <w:rFonts w:ascii="宋体" w:hAnsi="宋体" w:eastAsia="宋体"/>
          <w:sz w:val="24"/>
        </w:rPr>
        <w:t>李雅卿著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种籽学苑教育手记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小学教育-教育改革-研究-台湾省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本书出售、求购地址：https://www.jiaokey.com/book/detail/14034019.html</w:t>
      </w:r>
    </w:p>
    <w:p>
      <w:r>
        <w:t>更多相关图书推荐：https://www.jiaokey.com</w:t>
      </w:r>
    </w:p>
    <w:p>
      <w:r>
        <w:t>李雅卿著 其他作品：https://www.jiaokey.com/tag/李雅卿著.html</w:t>
      </w:r>
    </w:p>
    <w:p>
      <w:r>
        <w:t>北京:首都师范大学出版社,2016.05 出版图书：https://www.jiaokey.com/tag/北京:首都师范大学出版社,2016.05.html</w:t>
      </w:r>
    </w:p>
    <w:p>
      <w:r>
        <w:t>关键词搜索：https://www.jiaokey.com/tag/小学教育-教育改革-研究-台湾省.html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