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十年经典  周国平论教育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十年经典  周国平论教育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本书出售、求购地址：https://www.jiaokey.com/book/detail/14033986.html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十年经典  周国平论教育.html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