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书名：成长我最棒  酸溜溜家族没朋友</w:t>
      </w:r>
    </w:p>
    <w:p>
      <w:r>
        <w:t>作者：马兰英</w:t>
      </w:r>
    </w:p>
    <w:p>
      <w:r>
        <w:t>出版社：北京:新时代出版社,2016.03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成长我最棒  酸溜溜家族没朋友 评论地址：https://www.jiaokey.com/book/detail/14033969.html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