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书名：玩丸章鱼烧</w:t>
      </w:r>
    </w:p>
    <w:p>
      <w:r>
        <w:t>作者：（日）片山千惠著；罗淑慧译</w:t>
      </w:r>
    </w:p>
    <w:p>
      <w:r>
        <w:t>出版社：北京:光明日报出版社,2016.07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玩丸章鱼烧 评论地址：https://www.jiaokey.com/book/detail/14033968.html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