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成功心理学  发现工作与生活的意义  修订第5版</w:t>
      </w:r>
    </w:p>
    <w:p>
      <w:r>
        <w:rPr>
          <w:rFonts w:ascii="宋体" w:hAnsi="宋体" w:eastAsia="宋体"/>
          <w:sz w:val="24"/>
        </w:rPr>
        <w:t>（美）丹尼斯·韦特利著；顾肃，刘森林译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成功心理学  发现工作与生活的意义  修订第5版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（美）丹尼斯·韦特利著；顾肃，刘森林译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本书出售、求购地址：https://www.jiaokey.com/book/detail/14033952.html</w:t>
      </w:r>
    </w:p>
    <w:p>
      <w:r>
        <w:t>更多相关图书推荐：https://www.jiaokey.com</w:t>
      </w:r>
    </w:p>
    <w:p>
      <w:r>
        <w:t>（美）丹尼斯·韦特利著；顾肃，刘森林译 其他作品：https://www.jiaokey.com/tag/（美）丹尼斯·韦特利著；顾肃，刘森林译.html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关键词搜索：https://www.jiaokey.com/tag/成功心理学  发现工作与生活的意义  修订第5版.html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