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书名：体育梦想从这里起步  体育院校大学生职业生涯规划指导</w:t>
      </w:r>
    </w:p>
    <w:p>
      <w:r>
        <w:t>作者：陈晓峰主编；熊静，熊小健，霍圣录副主编</w:t>
      </w:r>
    </w:p>
    <w:p>
      <w:r>
        <w:t>出版社：上海：同济大学出版社</w:t>
      </w:r>
    </w:p>
    <w:p>
      <w:r>
        <w:t>出版日期：2016.06</w:t>
      </w:r>
    </w:p>
    <w:p>
      <w:r>
        <w:t>总页数：228</w:t>
      </w:r>
    </w:p>
    <w:p>
      <w:r>
        <w:t>更多请访问教客网: www.jiaokey.com</w:t>
      </w:r>
    </w:p>
    <w:p>
      <w:r>
        <w:t>体育梦想从这里起步  体育院校大学生职业生涯规划指导 评论地址：https://www.jiaokey.com/book/detail/14033951.html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