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教育科学分支学科丛书  5  教育经济学  函装典藏版</w:t>
      </w:r>
    </w:p>
    <w:p>
      <w:r>
        <w:rPr>
          <w:rFonts w:ascii="宋体" w:hAnsi="宋体" w:eastAsia="宋体"/>
          <w:sz w:val="24"/>
        </w:rPr>
        <w:t>范先佐著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教育科学分支学科丛书  5  教育经济学  函装典藏版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范先佐著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本书出售、求购地址：https://www.jiaokey.com/book/detail/14033925.html</w:t>
      </w:r>
    </w:p>
    <w:p>
      <w:r>
        <w:t>更多相关图书推荐：https://www.jiaokey.com</w:t>
      </w:r>
    </w:p>
    <w:p>
      <w:r>
        <w:t>范先佐著 其他作品：https://www.jiaokey.com/tag/范先佐著.html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关键词搜索：https://www.jiaokey.com/tag/教育科学分支学科丛书  5  教育经济学  函装典藏版.html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