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书名：谁懂星竹心  彩色插图本</w:t>
      </w:r>
    </w:p>
    <w:p>
      <w:r>
        <w:t>作者：王泉根主编；张玉清著；王泉根，刘绪源等点评</w:t>
      </w:r>
    </w:p>
    <w:p>
      <w:r>
        <w:t>出版社：北京:现代出版社,2016.01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谁懂星竹心  彩色插图本 评论地址：https://www.jiaokey.com/book/detail/14033916.html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