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NX10模具设计技能课训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NX10模具设计技能课训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本书出售、求购地址：https://www.jiaokey.com/book/detail/14033905.html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NX10模具设计技能课训.html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