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书名：巴黎症候群</w:t>
      </w:r>
    </w:p>
    <w:p>
      <w:r>
        <w:t>作者：（中国台湾）林鸿麟著</w:t>
      </w:r>
    </w:p>
    <w:p>
      <w:r>
        <w:t>出版社：西安:陕西人民出版社,2016.03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巴黎症候群 评论地址：https://www.jiaokey.com/book/detail/14033901.html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