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列宁关于落后国家社会主义道路的探索及启示</w:t>
      </w:r>
    </w:p>
    <w:p>
      <w:r>
        <w:rPr>
          <w:rFonts w:ascii="宋体" w:hAnsi="宋体" w:eastAsia="宋体"/>
          <w:sz w:val="24"/>
        </w:rPr>
        <w:t>蔡亚志著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列宁关于落后国家社会主义道路的探索及启示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本书出售、求购地址：https://www.jiaokey.com/book/detail/14033900.html</w:t>
      </w:r>
    </w:p>
    <w:p>
      <w:r>
        <w:t>更多相关图书推荐：https://www.jiaokey.com</w:t>
      </w:r>
    </w:p>
    <w:p>
      <w:r>
        <w:t>蔡亚志著 其他作品：https://www.jiaokey.com/tag/蔡亚志著.html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关键词搜索：https://www.jiaokey.com/tag/列宁关于落后国家社会主义道路的探索及启示.html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