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社会文明与理性译丛  回眸中世纪</w:t>
      </w:r>
    </w:p>
    <w:p>
      <w:r>
        <w:rPr>
          <w:rFonts w:ascii="宋体" w:hAnsi="宋体" w:eastAsia="宋体"/>
          <w:sz w:val="24"/>
        </w:rPr>
        <w:t>（英）马克斯·布尔著；林翠云，葛舒旸译；张箭飞校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社会文明与理性译丛  回眸中世纪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（英）马克斯·布尔著；林翠云，葛舒旸译；张箭飞校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本书出售、求购地址：https://www.jiaokey.com/book/detail/14033872.html</w:t>
      </w:r>
    </w:p>
    <w:p>
      <w:r>
        <w:t>更多相关图书推荐：https://www.jiaokey.com</w:t>
      </w:r>
    </w:p>
    <w:p>
      <w:r>
        <w:t>（英）马克斯·布尔著；林翠云，葛舒旸译；张箭飞校 其他作品：https://www.jiaokey.com/tag/（英）马克斯·布尔著；林翠云，葛舒旸译；张箭飞校.html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关键词搜索：https://www.jiaokey.com/tag/社会文明与理性译丛  回眸中世纪.html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