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权力艺术  马基雅维利评传</w:t>
      </w:r>
    </w:p>
    <w:p>
      <w:r>
        <w:rPr>
          <w:rFonts w:ascii="宋体" w:hAnsi="宋体" w:eastAsia="宋体"/>
          <w:sz w:val="24"/>
        </w:rPr>
        <w:t>（德）福尔克尔·赖因哈特著；刁承俊译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权力艺术  马基雅维利评传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（德）福尔克尔·赖因哈特著；刁承俊译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本书出售、求购地址：https://www.jiaokey.com/book/detail/14033839.html</w:t>
      </w:r>
    </w:p>
    <w:p>
      <w:r>
        <w:t>更多相关图书推荐：https://www.jiaokey.com</w:t>
      </w:r>
    </w:p>
    <w:p>
      <w:r>
        <w:t>（德）福尔克尔·赖因哈特著；刁承俊译 其他作品：https://www.jiaokey.com/tag/（德）福尔克尔·赖因哈特著；刁承俊译.html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关键词搜索：https://www.jiaokey.com/tag/权力艺术  马基雅维利评传.html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