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高校学生资助工作精致化管理的探索与实践</w:t>
      </w:r>
    </w:p>
    <w:p>
      <w:r>
        <w:rPr>
          <w:rFonts w:ascii="宋体" w:hAnsi="宋体" w:eastAsia="宋体"/>
          <w:sz w:val="24"/>
        </w:rPr>
        <w:t>周航主编；易忠，蒋年韬副主编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高校学生资助工作精致化管理的探索与实践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周航主编；易忠，蒋年韬副主编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本书出售、求购地址：https://www.jiaokey.com/book/detail/14033823.html</w:t>
      </w:r>
    </w:p>
    <w:p>
      <w:r>
        <w:t>更多相关图书推荐：https://www.jiaokey.com</w:t>
      </w:r>
    </w:p>
    <w:p>
      <w:r>
        <w:t>周航主编；易忠，蒋年韬副主编 其他作品：https://www.jiaokey.com/tag/周航主编；易忠，蒋年韬副主编.html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关键词搜索：https://www.jiaokey.com/tag/高校学生资助工作精致化管理的探索与实践.html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