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我更受欢迎迪士尼亲子情商教育图画书  苏菲亚一定有办法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我更受欢迎迪士尼亲子情商教育图画书  苏菲亚一定有办法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本书出售、求购地址：https://www.jiaokey.com/book/detail/14033800.html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关键词搜索：https://www.jiaokey.com/tag/我更受欢迎迪士尼亲子情商教育图画书  苏菲亚一定有办法.html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