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20岁，我们创业吧  75位年轻创客的创业故事</w:t>
      </w:r>
    </w:p>
    <w:p>
      <w:r>
        <w:rPr>
          <w:rFonts w:ascii="宋体" w:hAnsi="宋体" w:eastAsia="宋体"/>
          <w:sz w:val="24"/>
        </w:rPr>
        <w:t>（美）斯泰西·费雷拉（Stacey Ferreira），（美）贾里德·克莱纳特（Jared Kleinert）著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20岁，我们创业吧  75位年轻创客的创业故事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（美）斯泰西·费雷拉（Stacey Ferreira），（美）贾里德·克莱纳特（Jared Kleinert）著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本书出售、求购地址：https://www.jiaokey.com/book/detail/14033794.html</w:t>
      </w:r>
    </w:p>
    <w:p>
      <w:r>
        <w:t>更多相关图书推荐：https://www.jiaokey.com</w:t>
      </w:r>
    </w:p>
    <w:p>
      <w:r>
        <w:t>（美）斯泰西·费雷拉（Stacey Ferreira），（美）贾里德·克莱纳特（Jared Kleinert）著 其他作品：https://www.jiaokey.com/tag/（美）斯泰西·费雷拉（Stacey Ferreira），（美）贾里德·克莱纳特（Jared Kleinert）著.html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关键词搜索：https://www.jiaokey.com/tag/20岁，我们创业吧  75位年轻创客的创业故事.html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